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tabs>
          <w:tab w:val="center" w:pos="4677"/>
          <w:tab w:val="left" w:pos="8152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 августа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лица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</w:rPr>
        <w:t>Полозова Евгения Викторовича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2 статьи 12.7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Полозова Евгения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9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2025 года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45 минут по адресу: 43-й км автодороги Сургут-</w:t>
      </w:r>
      <w:r>
        <w:rPr>
          <w:rFonts w:ascii="Times New Roman" w:eastAsia="Times New Roman" w:hAnsi="Times New Roman" w:cs="Times New Roman"/>
        </w:rPr>
        <w:t>Лянтор</w:t>
      </w:r>
      <w:r>
        <w:rPr>
          <w:rFonts w:ascii="Times New Roman" w:eastAsia="Times New Roman" w:hAnsi="Times New Roman" w:cs="Times New Roman"/>
        </w:rPr>
        <w:t>, 28 км до п. Солнечный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в нарушение п. 2.1.1. Правил дорожного движения РФ, </w:t>
      </w:r>
      <w:r>
        <w:rPr>
          <w:rFonts w:ascii="Times New Roman" w:eastAsia="Times New Roman" w:hAnsi="Times New Roman" w:cs="Times New Roman"/>
        </w:rPr>
        <w:t>Полозов Е.В.</w:t>
      </w:r>
      <w:r>
        <w:rPr>
          <w:rFonts w:ascii="Times New Roman" w:eastAsia="Times New Roman" w:hAnsi="Times New Roman" w:cs="Times New Roman"/>
        </w:rPr>
        <w:t xml:space="preserve">, управлял транспортным средством </w:t>
      </w:r>
      <w:r>
        <w:rPr>
          <w:rStyle w:val="cat-CarMakeModelgrp-36rplc-23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", </w:t>
      </w:r>
      <w:r>
        <w:rPr>
          <w:rStyle w:val="cat-CarNumbergrp-37rplc-25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будучи лишенным права управления транспортными средствами.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28.08</w:t>
      </w:r>
      <w:r>
        <w:rPr>
          <w:rFonts w:ascii="Times New Roman" w:eastAsia="Times New Roman" w:hAnsi="Times New Roman" w:cs="Times New Roman"/>
        </w:rPr>
        <w:t xml:space="preserve">.2025 должностным лицом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</w:t>
      </w:r>
      <w:r>
        <w:rPr>
          <w:rFonts w:ascii="Times New Roman" w:eastAsia="Times New Roman" w:hAnsi="Times New Roman" w:cs="Times New Roman"/>
        </w:rPr>
        <w:t>Полозов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частью 2 статьи 12.7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Полозов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 в по</w:t>
      </w:r>
      <w:r>
        <w:rPr>
          <w:rFonts w:ascii="Times New Roman" w:eastAsia="Times New Roman" w:hAnsi="Times New Roman" w:cs="Times New Roman"/>
        </w:rPr>
        <w:t>лном объеме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Полозов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-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2.1.1 Правил дорожного движения,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№1090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Полозов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2 статьи 12.7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86ХМ№</w:t>
      </w:r>
      <w:r>
        <w:rPr>
          <w:rFonts w:ascii="Times New Roman" w:eastAsia="Times New Roman" w:hAnsi="Times New Roman" w:cs="Times New Roman"/>
        </w:rPr>
        <w:t>709877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28.08.</w:t>
      </w:r>
      <w:r>
        <w:rPr>
          <w:rFonts w:ascii="Times New Roman" w:eastAsia="Times New Roman" w:hAnsi="Times New Roman" w:cs="Times New Roman"/>
        </w:rPr>
        <w:t xml:space="preserve">2025 об административном правонарушении, предусмотренном ч.2 ст. 12.7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Полозов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Полозов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</w:t>
      </w:r>
      <w:r>
        <w:rPr>
          <w:rFonts w:ascii="Times New Roman" w:eastAsia="Times New Roman" w:hAnsi="Times New Roman" w:cs="Times New Roman"/>
        </w:rPr>
        <w:t xml:space="preserve">он </w:t>
      </w:r>
      <w:r>
        <w:rPr>
          <w:rFonts w:ascii="Times New Roman" w:eastAsia="Times New Roman" w:hAnsi="Times New Roman" w:cs="Times New Roman"/>
        </w:rPr>
        <w:t xml:space="preserve">проставил свою подпись; протоколом об отстранении от управления </w:t>
      </w:r>
      <w:r>
        <w:rPr>
          <w:rFonts w:ascii="Times New Roman" w:eastAsia="Times New Roman" w:hAnsi="Times New Roman" w:cs="Times New Roman"/>
        </w:rPr>
        <w:t>транспортным средством 86ПК№0688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.2025; протоколом задержания транспортного средства 86СП№</w:t>
      </w:r>
      <w:r>
        <w:rPr>
          <w:rFonts w:ascii="Times New Roman" w:eastAsia="Times New Roman" w:hAnsi="Times New Roman" w:cs="Times New Roman"/>
        </w:rPr>
        <w:t>033096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постановлением мирового судьи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Полозов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признан виновным в совершении административного правонарушения, предусмотренного ч.1 ст.12.8 КоАП РФ и подвергнут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 рублей и лишения права управления транспортными средствами на </w:t>
      </w:r>
      <w:r>
        <w:rPr>
          <w:rFonts w:ascii="Times New Roman" w:eastAsia="Times New Roman" w:hAnsi="Times New Roman" w:cs="Times New Roman"/>
        </w:rPr>
        <w:t>1 (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>9 (</w:t>
      </w:r>
      <w:r>
        <w:rPr>
          <w:rFonts w:ascii="Times New Roman" w:eastAsia="Times New Roman" w:hAnsi="Times New Roman" w:cs="Times New Roman"/>
        </w:rPr>
        <w:t>девять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месяцев. Постановление вступило в законную силу </w:t>
      </w:r>
      <w:r>
        <w:rPr>
          <w:rFonts w:ascii="Times New Roman" w:eastAsia="Times New Roman" w:hAnsi="Times New Roman" w:cs="Times New Roman"/>
        </w:rPr>
        <w:t>10.01.2025. П</w:t>
      </w:r>
      <w:r>
        <w:rPr>
          <w:rFonts w:ascii="Times New Roman" w:eastAsia="Times New Roman" w:hAnsi="Times New Roman" w:cs="Times New Roman"/>
        </w:rPr>
        <w:t xml:space="preserve">остановлением мирового судьи от </w:t>
      </w:r>
      <w:r>
        <w:rPr>
          <w:rFonts w:ascii="Times New Roman" w:eastAsia="Times New Roman" w:hAnsi="Times New Roman" w:cs="Times New Roman"/>
        </w:rPr>
        <w:t>22.11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Полозов Е.В. </w:t>
      </w:r>
      <w:r>
        <w:rPr>
          <w:rFonts w:ascii="Times New Roman" w:eastAsia="Times New Roman" w:hAnsi="Times New Roman" w:cs="Times New Roman"/>
        </w:rPr>
        <w:t>признан виновным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ч.2</w:t>
      </w:r>
      <w:r>
        <w:rPr>
          <w:rFonts w:ascii="Times New Roman" w:eastAsia="Times New Roman" w:hAnsi="Times New Roman" w:cs="Times New Roman"/>
        </w:rPr>
        <w:t xml:space="preserve"> ст.12.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КоАП РФ и подвергнут административному наказанию в виде лишения права управления транспортными средствами на </w:t>
      </w:r>
      <w:r>
        <w:rPr>
          <w:rFonts w:ascii="Times New Roman" w:eastAsia="Times New Roman" w:hAnsi="Times New Roman" w:cs="Times New Roman"/>
        </w:rPr>
        <w:t>1 (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год. Постановление вступило в законную силу </w:t>
      </w:r>
      <w:r>
        <w:rPr>
          <w:rFonts w:ascii="Times New Roman" w:eastAsia="Times New Roman" w:hAnsi="Times New Roman" w:cs="Times New Roman"/>
        </w:rPr>
        <w:t>13.12.2024.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правкой инспектора ОИАЗ отдела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</w:t>
      </w:r>
      <w:r>
        <w:rPr>
          <w:rFonts w:ascii="Times New Roman" w:eastAsia="Times New Roman" w:hAnsi="Times New Roman" w:cs="Times New Roman"/>
        </w:rPr>
        <w:t xml:space="preserve"> от 30.08.2025</w:t>
      </w:r>
      <w:r>
        <w:rPr>
          <w:rFonts w:ascii="Times New Roman" w:eastAsia="Times New Roman" w:hAnsi="Times New Roman" w:cs="Times New Roman"/>
        </w:rPr>
        <w:t>; копией документов, подтверждающих принадлежность автомобиля, копией паспорта на имя гражданина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Полозов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</w:t>
      </w:r>
      <w:r>
        <w:rPr>
          <w:rFonts w:ascii="Times New Roman" w:eastAsia="Times New Roman" w:hAnsi="Times New Roman" w:cs="Times New Roman"/>
        </w:rPr>
        <w:t xml:space="preserve"> и другими материалами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Субъектом административного правонарушения, ответственность за которое предусмотрена частью 2 статьи 12.7 Кодекса Российской Федерации об административных правонарушениях, является лицо, подвергнутое административному наказанию в виде лишения права управления транспортными средствами. Соответственно, квалифицирующим признаком состава административного правонарушения, предусмотренного частью 2 статьи 12.7 Кодекса Российской Федерации об административных правонарушениях,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Полозов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2 ст. 12.7 КоАП РФ - управление транспортным средством водителем, лишенным права управления транспортными средствами.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Полозов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</w:t>
      </w:r>
      <w:r>
        <w:rPr>
          <w:rFonts w:ascii="Times New Roman" w:eastAsia="Times New Roman" w:hAnsi="Times New Roman" w:cs="Times New Roman"/>
        </w:rPr>
        <w:t>ость учитываю признание им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Полозов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Полозов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>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протоколу №</w:t>
      </w:r>
      <w:r>
        <w:rPr>
          <w:rFonts w:ascii="Times New Roman" w:eastAsia="Times New Roman" w:hAnsi="Times New Roman" w:cs="Times New Roman"/>
        </w:rPr>
        <w:t>541/231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28.08</w:t>
      </w:r>
      <w:r>
        <w:rPr>
          <w:rFonts w:ascii="Times New Roman" w:eastAsia="Times New Roman" w:hAnsi="Times New Roman" w:cs="Times New Roman"/>
        </w:rPr>
        <w:t xml:space="preserve">.2025г. об административном задержании, </w:t>
      </w:r>
      <w:r>
        <w:rPr>
          <w:rFonts w:ascii="Times New Roman" w:eastAsia="Times New Roman" w:hAnsi="Times New Roman" w:cs="Times New Roman"/>
        </w:rPr>
        <w:t>Полозов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адержан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.2025 года</w:t>
      </w:r>
      <w:r>
        <w:rPr>
          <w:rFonts w:ascii="Times New Roman" w:eastAsia="Times New Roman" w:hAnsi="Times New Roman" w:cs="Times New Roman"/>
        </w:rPr>
        <w:t>, освобожден в 10 часов 15 минут 29.08.2025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Полозова Евгения Викторовича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двенадцать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30 августа 2025</w:t>
      </w:r>
      <w:r>
        <w:rPr>
          <w:rFonts w:ascii="Times New Roman" w:eastAsia="Times New Roman" w:hAnsi="Times New Roman" w:cs="Times New Roman"/>
        </w:rPr>
        <w:t xml:space="preserve"> года. Зачесть в срок отбывания наказания время административного задержания </w:t>
      </w:r>
      <w:r>
        <w:rPr>
          <w:rFonts w:ascii="Times New Roman" w:eastAsia="Times New Roman" w:hAnsi="Times New Roman" w:cs="Times New Roman"/>
        </w:rPr>
        <w:t>Полозова Евгения Викторовича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 xml:space="preserve"> минут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.2025 года</w:t>
      </w:r>
      <w:r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 xml:space="preserve"> 10 часов 15 минут 29.08.2025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 xml:space="preserve">района Ханты-Мансийского автономного округа – Югры в течение 10 суток со дня вручения или получения копии постановления.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PassportDatagrp-29rplc-14">
    <w:name w:val="cat-PassportData grp-29 rplc-14"/>
    <w:basedOn w:val="DefaultParagraphFont"/>
  </w:style>
  <w:style w:type="character" w:customStyle="1" w:styleId="cat-CarMakeModelgrp-36rplc-23">
    <w:name w:val="cat-CarMakeModel grp-36 rplc-23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CarNumbergrp-37rplc-25">
    <w:name w:val="cat-CarNumber grp-3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